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现当代戏剧论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现当代戏剧论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戏剧文学－文学研究－中国－20世纪－文集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本书出售、求购地址：https://www.jiaokey.com/book/detail/11718313.html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关键词搜索：https://www.jiaokey.com/tag/戏剧文学－文学研究－中国－20世纪－文集.html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