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书名：班组管理改善手法80例</w:t>
      </w:r>
    </w:p>
    <w:p>
      <w:r>
        <w:t>作者：祖林，简健民编著</w:t>
      </w:r>
    </w:p>
    <w:p>
      <w:r>
        <w:t>出版社：广州：广东经济出版社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班组管理改善手法80例 评论地址：https://www.jiaokey.com/book/detail/11718307.html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