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精彩的题目  各类作品好名妙题赏析  作文题目  中高考  最新设计</w:t>
      </w:r>
    </w:p>
    <w:p>
      <w:r>
        <w:rPr>
          <w:rFonts w:ascii="宋体" w:hAnsi="宋体" w:eastAsia="宋体"/>
          <w:sz w:val="24"/>
        </w:rPr>
        <w:t>刘荣地编著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8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精彩的题目  各类作品好名妙题赏析  作文题目  中高考  最新设计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作文课-高中-教学参考资料-作文课-初中-教学参考资料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本书出售、求购地址：https://www.jiaokey.com/book/detail/11718303.html</w:t>
      </w:r>
    </w:p>
    <w:p>
      <w:r>
        <w:t>更多相关图书推荐：https://www.jiaokey.com</w:t>
      </w:r>
    </w:p>
    <w:p>
      <w:r>
        <w:t>刘荣地编著 其他作品：https://www.jiaokey.com/tag/刘荣地编著.html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关键词搜索：https://www.jiaokey.com/tag/作文课-高中-教学参考资料-作文课-初中-教学参考资料.html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