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书名：中国服饰收藏与投资全书  中</w:t>
      </w:r>
    </w:p>
    <w:p>
      <w:r>
        <w:t>作者：陈晓启主编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中国服饰收藏与投资全书  中 评论地址：https://www.jiaokey.com/book/detail/11718302.html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