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可持续发展与全球化挑战 中国西部开发新思路 new paradigm for developing western China</w:t>
      </w:r>
    </w:p>
    <w:p>
      <w:r>
        <w:rPr>
          <w:rFonts w:ascii="宋体" w:hAnsi="宋体" w:eastAsia="宋体"/>
          <w:sz w:val="24"/>
        </w:rPr>
        <w:t>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可持续发展与全球化挑战 中国西部开发新思路 new paradigm for developing western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本书出售、求购地址：https://www.jiaokey.com/book/detail/11718299.html</w:t>
      </w:r>
    </w:p>
    <w:p>
      <w:r>
        <w:t>更多相关图书推荐：https://www.jiaokey.com</w:t>
      </w:r>
    </w:p>
    <w:p>
      <w:r>
        <w:t>赵昌文主编 其他作品：https://www.jiaokey.com/tag/赵昌文主编.html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关键词搜索：https://www.jiaokey.com/tag/可持续发展与全球化挑战 中国西部开发新思路 new paradigm for developing western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