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“汉廷老吏”虞集</w:t>
      </w:r>
    </w:p>
    <w:p>
      <w:r>
        <w:rPr>
          <w:rFonts w:ascii="宋体" w:hAnsi="宋体" w:eastAsia="宋体"/>
          <w:sz w:val="24"/>
        </w:rPr>
        <w:t>李舜臣，欧阳江琳著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“汉廷老吏”虞集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李舜臣，欧阳江琳著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虞集（1272～1348）(学科: 人物研究)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本书出售、求购地址：https://www.jiaokey.com/book/detail/11718285.html</w:t>
      </w:r>
    </w:p>
    <w:p>
      <w:r>
        <w:t>更多相关图书推荐：https://www.jiaokey.com</w:t>
      </w:r>
    </w:p>
    <w:p>
      <w:r>
        <w:t>李舜臣，欧阳江琳著 其他作品：https://www.jiaokey.com/tag/李舜臣，欧阳江琳著.html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关键词搜索：https://www.jiaokey.com/tag/虞集（1272～1348）(学科: 人物研究).html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