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孙中山建设哲学  中国现代系统思维的开启及运用</w:t>
      </w:r>
    </w:p>
    <w:p>
      <w:r>
        <w:rPr>
          <w:rFonts w:ascii="宋体" w:hAnsi="宋体" w:eastAsia="宋体"/>
          <w:sz w:val="24"/>
        </w:rPr>
        <w:t>黄明同著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孙中山建设哲学  中国现代系统思维的开启及运用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本书出售、求购地址：https://www.jiaokey.com/book/detail/11718268.html</w:t>
      </w:r>
    </w:p>
    <w:p>
      <w:r>
        <w:t>更多相关图书推荐：https://www.jiaokey.com</w:t>
      </w:r>
    </w:p>
    <w:p>
      <w:r>
        <w:t>黄明同著 其他作品：https://www.jiaokey.com/tag/黄明同著.html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关键词搜索：https://www.jiaokey.com/tag/孙中山建设哲学  中国现代系统思维的开启及运用.html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