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书名：国际结算与外贸单证</w:t>
      </w:r>
    </w:p>
    <w:p>
      <w:r>
        <w:t>作者：庄艳主编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国际结算与外贸单证 评论地址：https://www.jiaokey.com/book/detail/11718227.html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