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新诗的艺术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新诗－文学研究－中国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本书出售、求购地址：https://www.jiaokey.com/book/detail/11718193.html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关键词搜索：https://www.jiaokey.com/tag/新诗－文学研究－中国.html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