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书名：天津天后宫的传说  附碑文赏析</w:t>
      </w:r>
    </w:p>
    <w:p>
      <w:r>
        <w:t>作者：蔡长奎主编</w:t>
      </w:r>
    </w:p>
    <w:p>
      <w:r>
        <w:t>出版社：天津：天津古籍出版社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天津天后宫的传说  附碑文赏析 评论地址：https://www.jiaokey.com/book/detail/11718179.html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