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孙中山经济思想  中国建设前瞻者的思考</w:t>
      </w:r>
    </w:p>
    <w:p>
      <w:r>
        <w:rPr>
          <w:rFonts w:ascii="宋体" w:hAnsi="宋体" w:eastAsia="宋体"/>
          <w:sz w:val="24"/>
        </w:rPr>
        <w:t>黄明同，卢昌健著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孙中山经济思想  中国建设前瞻者的思考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黄明同，卢昌健著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本书出售、求购地址：https://www.jiaokey.com/book/detail/11718170.html</w:t>
      </w:r>
    </w:p>
    <w:p>
      <w:r>
        <w:t>更多相关图书推荐：https://www.jiaokey.com</w:t>
      </w:r>
    </w:p>
    <w:p>
      <w:r>
        <w:t>黄明同，卢昌健著 其他作品：https://www.jiaokey.com/tag/黄明同，卢昌健著.html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关键词搜索：https://www.jiaokey.com/tag/孙中山经济思想  中国建设前瞻者的思考.html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