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从对立排斥到和谐共生  广州科学城社会主义新农村建设之路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从对立排斥到和谐共生  广州科学城社会主义新农村建设之路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本书出售、求购地址：https://www.jiaokey.com/book/detail/11718168.html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关键词搜索：https://www.jiaokey.com/tag/从对立排斥到和谐共生  广州科学城社会主义新农村建设之路.html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