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书名：桂湖园林鉴赏</w:t>
      </w:r>
    </w:p>
    <w:p>
      <w:r>
        <w:t>作者：张渝新等著</w:t>
      </w:r>
    </w:p>
    <w:p>
      <w:r>
        <w:t>出版社：成都：巴蜀书社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桂湖园林鉴赏 评论地址：https://www.jiaokey.com/book/detail/11718140.html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