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七步打造完备的培训管理体系</w:t>
      </w:r>
    </w:p>
    <w:p>
      <w:r>
        <w:rPr>
          <w:rFonts w:ascii="宋体" w:hAnsi="宋体" w:eastAsia="宋体"/>
          <w:sz w:val="24"/>
        </w:rPr>
        <w:t>于海荣编著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七步打造完备的培训管理体系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本书出售、求购地址：https://www.jiaokey.com/book/detail/11718131.html</w:t>
      </w:r>
    </w:p>
    <w:p>
      <w:r>
        <w:t>更多相关图书推荐：https://www.jiaokey.com</w:t>
      </w:r>
    </w:p>
    <w:p>
      <w:r>
        <w:t>于海荣编著 其他作品：https://www.jiaokey.com/tag/于海荣编著.html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关键词搜索：https://www.jiaokey.com/tag/七步打造完备的培训管理体系.html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