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书名：笔歌墨颂大直沽</w:t>
      </w:r>
    </w:p>
    <w:p>
      <w:r>
        <w:t>作者：李健新编</w:t>
      </w:r>
    </w:p>
    <w:p>
      <w:r>
        <w:t>出版社：天津：天津古籍出版社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笔歌墨颂大直沽 评论地址：https://www.jiaokey.com/book/detail/11718121.html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