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书名：中国服饰收藏与投资全书  下</w:t>
      </w:r>
    </w:p>
    <w:p>
      <w:r>
        <w:t>作者：陈晓启主编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总页数：372</w:t>
      </w:r>
    </w:p>
    <w:p>
      <w:r>
        <w:t>更多请访问教客网: www.jiaokey.com</w:t>
      </w:r>
    </w:p>
    <w:p>
      <w:r>
        <w:t>中国服饰收藏与投资全书  下 评论地址：https://www.jiaokey.com/book/detail/11718112.html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