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阿格妮丝·赫勒审美现代性思想研究</w:t>
      </w:r>
    </w:p>
    <w:p>
      <w:r>
        <w:rPr>
          <w:rFonts w:ascii="宋体" w:hAnsi="宋体" w:eastAsia="宋体"/>
          <w:sz w:val="24"/>
        </w:rPr>
        <w:t>傅其林著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阿格妮丝·赫勒审美现代性思想研究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文艺美学(学科:美学思想学科:研究地点:匈牙利年代:现代)文艺美学美学思想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本书出售、求购地址：https://www.jiaokey.com/book/detail/11718109.html</w:t>
      </w:r>
    </w:p>
    <w:p>
      <w:r>
        <w:t>更多相关图书推荐：https://www.jiaokey.com</w:t>
      </w:r>
    </w:p>
    <w:p>
      <w:r>
        <w:t>傅其林著 其他作品：https://www.jiaokey.com/tag/傅其林著.html</w:t>
      </w:r>
    </w:p>
    <w:p>
      <w:r>
        <w:t>成都:巴蜀书社,2006.07 出版图书：https://www.jiaokey.com/tag/成都:巴蜀书社,2006.07.html</w:t>
      </w:r>
    </w:p>
    <w:p>
      <w:r>
        <w:t>关键词搜索：https://www.jiaokey.com/tag/文艺美学(学科:美学思想学科:研究地点:匈牙利年代:现代)文艺美学美学思想.html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