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中国古典家具收藏与投资全鉴  上  中国明清家具收藏与投资</w:t>
      </w:r>
    </w:p>
    <w:p>
      <w:r>
        <w:rPr>
          <w:rFonts w:ascii="宋体" w:hAnsi="宋体" w:eastAsia="宋体"/>
          <w:sz w:val="24"/>
        </w:rPr>
        <w:t>宋建文主编；中华全国工商业联合会古玩业商会编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中国古典家具收藏与投资全鉴  上  中国明清家具收藏与投资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宋建文主编；中华全国工商业联合会古玩业商会编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本书出售、求购地址：https://www.jiaokey.com/book/detail/11718096.html</w:t>
      </w:r>
    </w:p>
    <w:p>
      <w:r>
        <w:t>更多相关图书推荐：https://www.jiaokey.com</w:t>
      </w:r>
    </w:p>
    <w:p>
      <w:r>
        <w:t>宋建文主编；中华全国工商业联合会古玩业商会编 其他作品：https://www.jiaokey.com/tag/宋建文主编；中华全国工商业联合会古玩业商会编.html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关键词搜索：https://www.jiaokey.com/tag/中国古典家具收藏与投资全鉴  上  中国明清家具收藏与投资.html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