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书名：朝鲜语语汇考索  据《鸡林类事》条目</w:t>
      </w:r>
    </w:p>
    <w:p>
      <w:r>
        <w:t>作者：王硕荃著</w:t>
      </w:r>
    </w:p>
    <w:p>
      <w:r>
        <w:t>出版社：天津：天津古籍出版社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朝鲜语语汇考索  据《鸡林类事》条目 评论地址：https://www.jiaokey.com/book/detail/11718095.html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