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书名：宗喀巴大师宗教伦理思想研究</w:t>
      </w:r>
    </w:p>
    <w:p>
      <w:r>
        <w:t>作者：李元光著</w:t>
      </w:r>
    </w:p>
    <w:p>
      <w:r>
        <w:t>出版社：成都：巴蜀书社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宗喀巴大师宗教伦理思想研究 评论地址：https://www.jiaokey.com/book/detail/11718093.html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