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书名：在理性的周围</w:t>
      </w:r>
    </w:p>
    <w:p>
      <w:r>
        <w:t>作者：周海林著</w:t>
      </w:r>
    </w:p>
    <w:p>
      <w:r>
        <w:t>出版社：北京：社会科学文献出版社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在理性的周围 评论地址：https://www.jiaokey.com/book/detail/11718044.html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