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书名：明清之际藏传佛教在蒙古地区的传播</w:t>
      </w:r>
    </w:p>
    <w:p>
      <w:r>
        <w:t>作者：（韩）金成修著</w:t>
      </w:r>
    </w:p>
    <w:p>
      <w:r>
        <w:t>出版社：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明清之际藏传佛教在蒙古地区的传播 评论地址：https://www.jiaokey.com/book/detail/11718035.html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