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书名：男人一生要过的十二道坎</w:t>
      </w:r>
    </w:p>
    <w:p>
      <w:r>
        <w:t>作者：杨胜文编著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男人一生要过的十二道坎 评论地址：https://www.jiaokey.com/book/detail/11718017.html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