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第26辑  2006年第2辑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第26辑  2006年第2辑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本书出售、求购地址：https://www.jiaokey.com/book/detail/11718000.html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第26辑  2006年第2辑.html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