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市场准入与公平竞争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市场准入与公平竞争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国际市场(学科: 市场管理 学科: 规则) 国际市场(学科: 市场竞争) 国际市场 市场管理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本书出售、求购地址：https://www.jiaokey.com/book/detail/11717981.html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关键词搜索：https://www.jiaokey.com/tag/国际市场(学科: 市场管理 学科: 规则) 国际市场(学科: 市场竞争) 国际市场 市场管理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