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周周好测试  语文  一年级  上学期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周周好测试  语文  一年级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本书出售、求购地址：https://www.jiaokey.com/book/detail/11717952.html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关键词搜索：https://www.jiaokey.com/tag/周周好测试  语文  一年级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