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三年级  上学期  配冀教版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三年级  上学期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本书出售、求购地址：https://www.jiaokey.com/book/detail/11717951.html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三年级  上学期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