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第30辑  2006年第6辑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第30辑  2006年第6辑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本书出售、求购地址：https://www.jiaokey.com/book/detail/11717935.html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第30辑  2006年第6辑.html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