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书名：推行办事公开  优化公共服务  全国公用事业单位推行办事公开制度电视电话会议材料汇编</w:t>
      </w:r>
    </w:p>
    <w:p>
      <w:r>
        <w:t>作者：全国政务公开领导小组办公室编</w:t>
      </w:r>
    </w:p>
    <w:p>
      <w:r>
        <w:t>出版社：北京：中国方正出版社</w:t>
      </w:r>
    </w:p>
    <w:p>
      <w:r>
        <w:t>出版日期：2006.03</w:t>
      </w:r>
    </w:p>
    <w:p>
      <w:r>
        <w:t>总页数：268</w:t>
      </w:r>
    </w:p>
    <w:p>
      <w:r>
        <w:t>更多请访问教客网: www.jiaokey.com</w:t>
      </w:r>
    </w:p>
    <w:p>
      <w:r>
        <w:t>推行办事公开  优化公共服务  全国公用事业单位推行办事公开制度电视电话会议材料汇编 评论地址：https://www.jiaokey.com/book/detail/11717931.html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