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第23辑  2005年第11辑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第23辑  2005年第11辑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本书出售、求购地址：https://www.jiaokey.com/book/detail/11717929.html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第23辑  2005年第11辑.html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