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书名：超“世”之鉴 WTO成员方超常行为对区域发展之借鉴</w:t>
      </w:r>
    </w:p>
    <w:p>
      <w:r>
        <w:t>作者：林智钦主编</w:t>
      </w:r>
    </w:p>
    <w:p>
      <w:r>
        <w:t>出版社：北京：中国工商出版社</w:t>
      </w:r>
    </w:p>
    <w:p>
      <w:r>
        <w:t>出版日期：2006.09</w:t>
      </w:r>
    </w:p>
    <w:p>
      <w:r>
        <w:t>总页数：336</w:t>
      </w:r>
    </w:p>
    <w:p>
      <w:r>
        <w:t>更多请访问教客网: www.jiaokey.com</w:t>
      </w:r>
    </w:p>
    <w:p>
      <w:r>
        <w:t>超“世”之鉴 WTO成员方超常行为对区域发展之借鉴 评论地址：https://www.jiaokey.com/book/detail/11717911.html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