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作者：刘秀芬，王永杰主编</w:t>
      </w:r>
    </w:p>
    <w:p>
      <w:r>
        <w:t>出版社：北京：中国海关出版社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大学生心理健康教程 评论地址：https://www.jiaokey.com/book/detail/11717891.html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