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江西省土壤环境背景值研究</w:t>
      </w:r>
    </w:p>
    <w:p>
      <w:r>
        <w:rPr>
          <w:rFonts w:ascii="宋体" w:hAnsi="宋体" w:eastAsia="宋体"/>
          <w:sz w:val="24"/>
        </w:rPr>
        <w:t>何纪力，徐光炎，朱惠民等著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江西省土壤环境背景值研究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何纪力，徐光炎，朱惠民等著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本书出售、求购地址：https://www.jiaokey.com/book/detail/11717852.html</w:t>
      </w:r>
    </w:p>
    <w:p>
      <w:r>
        <w:t>更多相关图书推荐：https://www.jiaokey.com</w:t>
      </w:r>
    </w:p>
    <w:p>
      <w:r>
        <w:t>何纪力，徐光炎，朱惠民等著 其他作品：https://www.jiaokey.com/tag/何纪力，徐光炎，朱惠民等著.html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关键词搜索：https://www.jiaokey.com/tag/江西省土壤环境背景值研究.html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