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复习大检阅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复习大检阅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关键词搜索：https://www.jiaokey.com/tag/复习大检阅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