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复习大检阅  语文  一年级  上学期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复习大检阅  语文  一年级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本书出售、求购地址：https://www.jiaokey.com/book/detail/11717834.html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关键词搜索：https://www.jiaokey.com/tag/复习大检阅  语文  一年级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