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英语  四年级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英语  四年级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本书出售、求购地址：https://www.jiaokey.com/book/detail/11717828.html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关键词搜索：https://www.jiaokey.com/tag/天天好练习  英语  四年级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