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语文  五年级  上册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语文  五年级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本书出售、求购地址：https://www.jiaokey.com/book/detail/11717807.html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关键词搜索：https://www.jiaokey.com/tag/天天好练习  语文  五年级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