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数学  一年级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数学  一年级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本书出售、求购地址：https://www.jiaokey.com/book/detail/11717805.html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关键词搜索：https://www.jiaokey.com/tag/天天好练习  数学  一年级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