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四年级  上册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四年级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本书出售、求购地址：https://www.jiaokey.com/book/detail/11717804.html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关键词搜索：https://www.jiaokey.com/tag/天天好练习  数学  四年级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