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周周好测试  英语  六年级  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周周好测试  英语  六年级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本书出售、求购地址：https://www.jiaokey.com/book/detail/11717784.html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关键词搜索：https://www.jiaokey.com/tag/周周好测试  英语  六年级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