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数学  三年级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数学  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本书出售、求购地址：https://www.jiaokey.com/book/detail/11717766.html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数学  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