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书名：城市成长管理的空间策略</w:t>
      </w:r>
    </w:p>
    <w:p>
      <w:r>
        <w:t>作者：张忠国著</w:t>
      </w:r>
    </w:p>
    <w:p>
      <w:r>
        <w:t>出版社：南京：东南大学出版社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城市成长管理的空间策略 评论地址：https://www.jiaokey.com/book/detail/11717723.html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