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书名：建筑装饰与社会文化环境  以20世纪以来的中国现代建筑装饰为例</w:t>
      </w:r>
    </w:p>
    <w:p>
      <w:r>
        <w:t>作者：姜娓娓著</w:t>
      </w:r>
    </w:p>
    <w:p>
      <w:r>
        <w:t>出版社：南京：东南大学出版社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建筑装饰与社会文化环境  以20世纪以来的中国现代建筑装饰为例 评论地址：https://www.jiaokey.com/book/detail/11717713.html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