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书名：高等教育与创新能力建设  中国民主同盟部分省市第十六次高等教育研讨会论文集</w:t>
      </w:r>
    </w:p>
    <w:p>
      <w:r>
        <w:t>作者：民盟江苏省委员会编</w:t>
      </w:r>
    </w:p>
    <w:p>
      <w:r>
        <w:t>出版社：南京：东南大学出版社</w:t>
      </w:r>
    </w:p>
    <w:p>
      <w:r>
        <w:t>出版日期：2006.09</w:t>
      </w:r>
    </w:p>
    <w:p>
      <w:r>
        <w:t>总页数：288</w:t>
      </w:r>
    </w:p>
    <w:p>
      <w:r>
        <w:t>更多请访问教客网: www.jiaokey.com</w:t>
      </w:r>
    </w:p>
    <w:p>
      <w:r>
        <w:t>高等教育与创新能力建设  中国民主同盟部分省市第十六次高等教育研讨会论文集 评论地址：https://www.jiaokey.com/book/detail/11717710.html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