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书名：城市空间  形态、类型与意义：苏州古城结构形态演化研究</w:t>
      </w:r>
    </w:p>
    <w:p>
      <w:r>
        <w:t>作者：陈泳著</w:t>
      </w:r>
    </w:p>
    <w:p>
      <w:r>
        <w:t>出版社：南京：东南大学出版社</w:t>
      </w:r>
    </w:p>
    <w:p>
      <w:r>
        <w:t>出版日期：2006.10</w:t>
      </w:r>
    </w:p>
    <w:p>
      <w:r>
        <w:t>总页数：239</w:t>
      </w:r>
    </w:p>
    <w:p>
      <w:r>
        <w:t>更多请访问教客网: www.jiaokey.com</w:t>
      </w:r>
    </w:p>
    <w:p>
      <w:r>
        <w:t>城市空间  形态、类型与意义：苏州古城结构形态演化研究 评论地址：https://www.jiaokey.com/book/detail/11717708.html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