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书名：左右逢源  掌握社交技巧的16个方法</w:t>
      </w:r>
    </w:p>
    <w:p>
      <w:r>
        <w:t>作者：汪力平编著</w:t>
      </w:r>
    </w:p>
    <w:p>
      <w:r>
        <w:t>出版社：北京：北京工业大学出版社</w:t>
      </w:r>
    </w:p>
    <w:p>
      <w:r>
        <w:t>出版日期：2006.10</w:t>
      </w:r>
    </w:p>
    <w:p>
      <w:r>
        <w:t>总页数：308</w:t>
      </w:r>
    </w:p>
    <w:p>
      <w:r>
        <w:t>更多请访问教客网: www.jiaokey.com</w:t>
      </w:r>
    </w:p>
    <w:p>
      <w:r>
        <w:t>左右逢源  掌握社交技巧的16个方法 评论地址：https://www.jiaokey.com/book/detail/11717703.html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