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书名：可变的超越  登山英雄启示录</w:t>
      </w:r>
    </w:p>
    <w:p>
      <w:r>
        <w:t>作者：徐文钦，沈凤霞编著</w:t>
      </w:r>
    </w:p>
    <w:p>
      <w:r>
        <w:t>出版社：北京：北京工业大学出版社</w:t>
      </w:r>
    </w:p>
    <w:p>
      <w:r>
        <w:t>出版日期：2006.10</w:t>
      </w:r>
    </w:p>
    <w:p>
      <w:r>
        <w:t>总页数：244</w:t>
      </w:r>
    </w:p>
    <w:p>
      <w:r>
        <w:t>更多请访问教客网: www.jiaokey.com</w:t>
      </w:r>
    </w:p>
    <w:p>
      <w:r>
        <w:t>可变的超越  登山英雄启示录 评论地址：https://www.jiaokey.com/book/detail/11717701.html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