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唯一的失败  极地英雄启示录</w:t>
      </w:r>
    </w:p>
    <w:p>
      <w:r>
        <w:rPr>
          <w:rFonts w:ascii="宋体" w:hAnsi="宋体" w:eastAsia="宋体"/>
          <w:sz w:val="24"/>
        </w:rPr>
        <w:t>徐文钦，沈凤霞编著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唯一的失败  极地英雄启示录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徐文钦，沈凤霞编著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本书出售、求购地址：https://www.jiaokey.com/book/detail/11717699.html</w:t>
      </w:r>
    </w:p>
    <w:p>
      <w:r>
        <w:t>更多相关图书推荐：https://www.jiaokey.com</w:t>
      </w:r>
    </w:p>
    <w:p>
      <w:r>
        <w:t>徐文钦，沈凤霞编著 其他作品：https://www.jiaokey.com/tag/徐文钦，沈凤霞编著.html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关键词搜索：https://www.jiaokey.com/tag/唯一的失败  极地英雄启示录.html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