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书名：稳操胜券  掌握办事技巧的12个方法</w:t>
      </w:r>
    </w:p>
    <w:p>
      <w:r>
        <w:t>作者：龙小语编著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总页数：259</w:t>
      </w:r>
    </w:p>
    <w:p>
      <w:r>
        <w:t>更多请访问教客网: www.jiaokey.com</w:t>
      </w:r>
    </w:p>
    <w:p>
      <w:r>
        <w:t>稳操胜券  掌握办事技巧的12个方法 评论地址：https://www.jiaokey.com/book/detail/11717696.html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