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书名：职教培训教学艺术</w:t>
      </w:r>
    </w:p>
    <w:p>
      <w:r>
        <w:t>作者：赵留运主编</w:t>
      </w:r>
    </w:p>
    <w:p>
      <w:r>
        <w:t>出版社：东营：石油大学出版社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职教培训教学艺术 评论地址：https://www.jiaokey.com/book/detail/11717689.html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